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Дело 5</w:t>
      </w:r>
      <w:r>
        <w:rPr>
          <w:rFonts w:ascii="Times New Roman" w:eastAsia="Times New Roman" w:hAnsi="Times New Roman" w:cs="Times New Roman"/>
          <w:sz w:val="27"/>
          <w:szCs w:val="27"/>
        </w:rPr>
        <w:t>-1281</w:t>
      </w:r>
      <w:r>
        <w:rPr>
          <w:rFonts w:ascii="Times New Roman" w:eastAsia="Times New Roman" w:hAnsi="Times New Roman" w:cs="Times New Roman"/>
          <w:sz w:val="27"/>
          <w:szCs w:val="27"/>
        </w:rPr>
        <w:t>-2612</w:t>
      </w:r>
      <w:r>
        <w:rPr>
          <w:rFonts w:ascii="Times New Roman" w:eastAsia="Times New Roman" w:hAnsi="Times New Roman" w:cs="Times New Roman"/>
          <w:sz w:val="27"/>
          <w:szCs w:val="27"/>
        </w:rPr>
        <w:t>/2025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0026-01-2025-007578-51</w:t>
      </w:r>
    </w:p>
    <w:p>
      <w:pPr>
        <w:spacing w:before="0" w:after="0"/>
        <w:ind w:right="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right="26"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08 октября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</w:p>
    <w:p>
      <w:pPr>
        <w:spacing w:before="0" w:after="0"/>
        <w:ind w:right="26" w:firstLine="567"/>
        <w:rPr>
          <w:sz w:val="27"/>
          <w:szCs w:val="27"/>
        </w:rPr>
      </w:pPr>
    </w:p>
    <w:p>
      <w:pPr>
        <w:spacing w:before="0" w:after="0"/>
        <w:ind w:right="26"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судья судебного участка № 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402,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7"/>
          <w:szCs w:val="27"/>
        </w:rPr>
        <w:t>ст.20.25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>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Салманова </w:t>
      </w:r>
      <w:r>
        <w:rPr>
          <w:rStyle w:val="cat-UserDefinedgrp-33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р</w:t>
      </w:r>
      <w:r>
        <w:rPr>
          <w:rFonts w:ascii="Times New Roman" w:eastAsia="Times New Roman" w:hAnsi="Times New Roman" w:cs="Times New Roman"/>
          <w:sz w:val="27"/>
          <w:szCs w:val="27"/>
        </w:rPr>
        <w:t>ождения, место рожд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ения </w:t>
      </w:r>
      <w:r>
        <w:rPr>
          <w:rStyle w:val="cat-UserDefinedgrp-34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гражданина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зарегистрированного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адресу: </w:t>
      </w:r>
      <w:r>
        <w:rPr>
          <w:rStyle w:val="cat-UserDefinedgrp-35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паспорт граж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данина Российской Федерации </w:t>
      </w:r>
      <w:r>
        <w:rPr>
          <w:rStyle w:val="cat-UserDefinedgrp-36rplc-1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right="26" w:firstLine="600"/>
        <w:jc w:val="both"/>
        <w:rPr>
          <w:sz w:val="27"/>
          <w:szCs w:val="27"/>
        </w:rPr>
      </w:pPr>
    </w:p>
    <w:p>
      <w:pPr>
        <w:spacing w:before="0" w:after="0"/>
        <w:ind w:right="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right="26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24.06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00 час. 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Салманов Ф.М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адресу: </w:t>
      </w:r>
      <w:r>
        <w:rPr>
          <w:rStyle w:val="cat-UserDefinedgrp-35rplc-1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совершил нарушение, выразившееся в неуплате адми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75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постановлению № </w:t>
      </w:r>
      <w:r>
        <w:rPr>
          <w:rStyle w:val="cat-UserDefinedgrp-37rplc-2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</w:t>
      </w:r>
      <w:r>
        <w:rPr>
          <w:rFonts w:ascii="Times New Roman" w:eastAsia="Times New Roman" w:hAnsi="Times New Roman" w:cs="Times New Roman"/>
          <w:sz w:val="27"/>
          <w:szCs w:val="27"/>
        </w:rPr>
        <w:t>делу об админ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истративном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09</w:t>
      </w:r>
      <w:r>
        <w:rPr>
          <w:rFonts w:ascii="Times New Roman" w:eastAsia="Times New Roman" w:hAnsi="Times New Roman" w:cs="Times New Roman"/>
          <w:sz w:val="27"/>
          <w:szCs w:val="27"/>
        </w:rPr>
        <w:t>.04.2025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вступившего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22</w:t>
      </w:r>
      <w:r>
        <w:rPr>
          <w:rFonts w:ascii="Times New Roman" w:eastAsia="Times New Roman" w:hAnsi="Times New Roman" w:cs="Times New Roman"/>
          <w:sz w:val="27"/>
          <w:szCs w:val="27"/>
        </w:rPr>
        <w:t>.04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по </w:t>
      </w:r>
      <w:r>
        <w:rPr>
          <w:rFonts w:ascii="Times New Roman" w:eastAsia="Times New Roman" w:hAnsi="Times New Roman" w:cs="Times New Roman"/>
          <w:sz w:val="27"/>
          <w:szCs w:val="27"/>
        </w:rPr>
        <w:t>ч. 2 ст. 12.9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установленный законом срок, согласно ст. 32.2 КоАП РФ.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Салманов Ф.М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извещенный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полученной </w:t>
      </w:r>
      <w:r>
        <w:rPr>
          <w:rFonts w:ascii="Times New Roman" w:eastAsia="Times New Roman" w:hAnsi="Times New Roman" w:cs="Times New Roman"/>
          <w:sz w:val="27"/>
          <w:szCs w:val="27"/>
        </w:rPr>
        <w:t>электронно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Салманова Ф.М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подтв</w:t>
      </w:r>
      <w:r>
        <w:rPr>
          <w:rFonts w:ascii="Times New Roman" w:eastAsia="Times New Roman" w:hAnsi="Times New Roman" w:cs="Times New Roman"/>
          <w:sz w:val="27"/>
          <w:szCs w:val="27"/>
        </w:rPr>
        <w:t>ер</w:t>
      </w:r>
      <w:r>
        <w:rPr>
          <w:rFonts w:ascii="Times New Roman" w:eastAsia="Times New Roman" w:hAnsi="Times New Roman" w:cs="Times New Roman"/>
          <w:sz w:val="27"/>
          <w:szCs w:val="27"/>
        </w:rPr>
        <w:t>жд</w:t>
      </w:r>
      <w:r>
        <w:rPr>
          <w:rFonts w:ascii="Times New Roman" w:eastAsia="Times New Roman" w:hAnsi="Times New Roman" w:cs="Times New Roman"/>
          <w:sz w:val="27"/>
          <w:szCs w:val="27"/>
        </w:rPr>
        <w:t>ение 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Салманова Ф.М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суду представлены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следующие документы: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протокол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Style w:val="cat-UserDefinedgrp-38rplc-2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 админ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02</w:t>
      </w:r>
      <w:r>
        <w:rPr>
          <w:rFonts w:ascii="Times New Roman" w:eastAsia="Times New Roman" w:hAnsi="Times New Roman" w:cs="Times New Roman"/>
          <w:sz w:val="27"/>
          <w:szCs w:val="27"/>
        </w:rPr>
        <w:t>.09.2025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копией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постановления № </w:t>
      </w:r>
      <w:r>
        <w:rPr>
          <w:rStyle w:val="cat-UserDefinedgrp-37rplc-3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09.04.2025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г., вступившего в законную сил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 </w:t>
      </w:r>
      <w:r>
        <w:rPr>
          <w:rFonts w:ascii="Times New Roman" w:eastAsia="Times New Roman" w:hAnsi="Times New Roman" w:cs="Times New Roman"/>
          <w:sz w:val="27"/>
          <w:szCs w:val="27"/>
        </w:rPr>
        <w:t>22.04.2025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которым </w:t>
      </w:r>
      <w:r>
        <w:rPr>
          <w:rFonts w:ascii="Times New Roman" w:eastAsia="Times New Roman" w:hAnsi="Times New Roman" w:cs="Times New Roman"/>
          <w:sz w:val="27"/>
          <w:szCs w:val="27"/>
        </w:rPr>
        <w:t>Салманов Ф.М.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признан виновным в совершении административного правонарушения,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 2 ст. 12.9 КоАП РФ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ему назначено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75</w:t>
      </w:r>
      <w:r>
        <w:rPr>
          <w:rFonts w:ascii="Times New Roman" w:eastAsia="Times New Roman" w:hAnsi="Times New Roman" w:cs="Times New Roman"/>
          <w:sz w:val="27"/>
          <w:szCs w:val="27"/>
        </w:rPr>
        <w:t>0 рублей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информацией ГИС ГМП,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огласно которым штраф </w:t>
      </w:r>
      <w:r>
        <w:rPr>
          <w:rFonts w:ascii="Times New Roman" w:eastAsia="Times New Roman" w:hAnsi="Times New Roman" w:cs="Times New Roman"/>
          <w:sz w:val="27"/>
          <w:szCs w:val="27"/>
        </w:rPr>
        <w:t>взыскан в порядке исполнения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08.08</w:t>
      </w:r>
      <w:r>
        <w:rPr>
          <w:rFonts w:ascii="Times New Roman" w:eastAsia="Times New Roman" w:hAnsi="Times New Roman" w:cs="Times New Roman"/>
          <w:sz w:val="27"/>
          <w:szCs w:val="27"/>
        </w:rPr>
        <w:t>.2025 года.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7"/>
          <w:szCs w:val="27"/>
        </w:rPr>
        <w:t>ва, суд счита</w:t>
      </w:r>
      <w:r>
        <w:rPr>
          <w:rFonts w:ascii="Times New Roman" w:eastAsia="Times New Roman" w:hAnsi="Times New Roman" w:cs="Times New Roman"/>
          <w:sz w:val="27"/>
          <w:szCs w:val="27"/>
        </w:rPr>
        <w:t>ет доказанной вину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Салманова Ф.М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Салманова Ф.М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по ч.1 ст.20.25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 смягчающих или отягчающих 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right="22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Салманова </w:t>
      </w:r>
      <w:r>
        <w:rPr>
          <w:rStyle w:val="cat-UserDefinedgrp-39rplc-3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7"/>
          <w:szCs w:val="27"/>
        </w:rPr>
        <w:t>ст.20.25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>ни</w:t>
      </w:r>
      <w:r>
        <w:rPr>
          <w:rFonts w:ascii="Times New Roman" w:eastAsia="Times New Roman" w:hAnsi="Times New Roman" w:cs="Times New Roman"/>
          <w:sz w:val="27"/>
          <w:szCs w:val="27"/>
        </w:rPr>
        <w:t>стративного штрафа размере 1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одна тысяча пятьсот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>рублей.</w:t>
      </w:r>
      <w:r>
        <w:rPr>
          <w:rFonts w:ascii="Calibri" w:eastAsia="Calibri" w:hAnsi="Calibri" w:cs="Calibri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7"/>
          <w:szCs w:val="27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7"/>
          <w:szCs w:val="27"/>
        </w:rPr>
        <w:t>сч</w:t>
      </w:r>
      <w:r>
        <w:rPr>
          <w:rFonts w:ascii="Times New Roman" w:eastAsia="Times New Roman" w:hAnsi="Times New Roman" w:cs="Times New Roman"/>
          <w:sz w:val="27"/>
          <w:szCs w:val="27"/>
        </w:rPr>
        <w:t>. 04872D08080, КБК 720</w:t>
      </w:r>
      <w:r>
        <w:rPr>
          <w:rFonts w:ascii="Times New Roman" w:eastAsia="Times New Roman" w:hAnsi="Times New Roman" w:cs="Times New Roman"/>
          <w:sz w:val="27"/>
          <w:szCs w:val="27"/>
        </w:rPr>
        <w:t>11601203019000140</w:t>
      </w:r>
      <w:r>
        <w:rPr>
          <w:rFonts w:ascii="Times New Roman" w:eastAsia="Times New Roman" w:hAnsi="Times New Roman" w:cs="Times New Roman"/>
          <w:sz w:val="27"/>
          <w:szCs w:val="27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УИН </w:t>
      </w:r>
      <w:r>
        <w:rPr>
          <w:rFonts w:ascii="Times New Roman" w:eastAsia="Times New Roman" w:hAnsi="Times New Roman" w:cs="Times New Roman"/>
          <w:sz w:val="27"/>
          <w:szCs w:val="27"/>
        </w:rPr>
        <w:t>0412365400675012812520124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Лица, несвоевременно уплатившие штраф, подлежат ответственности по ч. 1 ст. 20.25 КоАП РФ, санкция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Квитанци</w:t>
      </w:r>
      <w:r>
        <w:rPr>
          <w:rFonts w:ascii="Times New Roman" w:eastAsia="Times New Roman" w:hAnsi="Times New Roman" w:cs="Times New Roman"/>
          <w:sz w:val="27"/>
          <w:szCs w:val="27"/>
        </w:rPr>
        <w:t>я с копией предоставляется в 10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7"/>
          <w:szCs w:val="27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</w:t>
      </w:r>
      <w:r>
        <w:rPr>
          <w:rFonts w:ascii="Times New Roman" w:eastAsia="Times New Roman" w:hAnsi="Times New Roman" w:cs="Times New Roman"/>
          <w:sz w:val="27"/>
          <w:szCs w:val="27"/>
        </w:rPr>
        <w:t>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«08» октября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 г.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№12 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судебного района города </w:t>
      </w:r>
      <w:r>
        <w:rPr>
          <w:rFonts w:ascii="Times New Roman" w:eastAsia="Times New Roman" w:hAnsi="Times New Roman" w:cs="Times New Roman"/>
          <w:sz w:val="26"/>
          <w:szCs w:val="26"/>
        </w:rPr>
        <w:t>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Г.П. Думлер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________________________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кумент </w:t>
      </w:r>
      <w:r>
        <w:rPr>
          <w:rFonts w:ascii="Times New Roman" w:eastAsia="Times New Roman" w:hAnsi="Times New Roman" w:cs="Times New Roman"/>
          <w:sz w:val="26"/>
          <w:szCs w:val="26"/>
        </w:rPr>
        <w:t>находится в деле № 5-1281</w:t>
      </w:r>
      <w:r>
        <w:rPr>
          <w:rFonts w:ascii="Times New Roman" w:eastAsia="Times New Roman" w:hAnsi="Times New Roman" w:cs="Times New Roman"/>
          <w:sz w:val="26"/>
          <w:szCs w:val="26"/>
        </w:rPr>
        <w:t>-2612/2025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4rplc-11">
    <w:name w:val="cat-UserDefined grp-34 rplc-11"/>
    <w:basedOn w:val="DefaultParagraphFont"/>
  </w:style>
  <w:style w:type="character" w:customStyle="1" w:styleId="cat-UserDefinedgrp-35rplc-12">
    <w:name w:val="cat-UserDefined grp-35 rplc-12"/>
    <w:basedOn w:val="DefaultParagraphFont"/>
  </w:style>
  <w:style w:type="character" w:customStyle="1" w:styleId="cat-UserDefinedgrp-36rplc-15">
    <w:name w:val="cat-UserDefined grp-36 rplc-15"/>
    <w:basedOn w:val="DefaultParagraphFont"/>
  </w:style>
  <w:style w:type="character" w:customStyle="1" w:styleId="cat-UserDefinedgrp-35rplc-19">
    <w:name w:val="cat-UserDefined grp-35 rplc-19"/>
    <w:basedOn w:val="DefaultParagraphFont"/>
  </w:style>
  <w:style w:type="character" w:customStyle="1" w:styleId="cat-UserDefinedgrp-37rplc-22">
    <w:name w:val="cat-UserDefined grp-37 rplc-22"/>
    <w:basedOn w:val="DefaultParagraphFont"/>
  </w:style>
  <w:style w:type="character" w:customStyle="1" w:styleId="cat-UserDefinedgrp-38rplc-28">
    <w:name w:val="cat-UserDefined grp-38 rplc-28"/>
    <w:basedOn w:val="DefaultParagraphFont"/>
  </w:style>
  <w:style w:type="character" w:customStyle="1" w:styleId="cat-UserDefinedgrp-37rplc-30">
    <w:name w:val="cat-UserDefined grp-37 rplc-30"/>
    <w:basedOn w:val="DefaultParagraphFont"/>
  </w:style>
  <w:style w:type="character" w:customStyle="1" w:styleId="cat-UserDefinedgrp-39rplc-39">
    <w:name w:val="cat-UserDefined grp-39 rplc-3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